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Recidivism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inmates is thought to be the best way to ensure they do not return.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has the highest rate of recidivism?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has one of the highest recidivism rate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another factor to question #3?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Inmates found guilty of _______ have the lowest rate of recidivism in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tendency of a convicted criminal to reoffend?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country with one of the lowest recidivism rates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has the lowest recidivism 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Reducing the rate of recidivsim not only benefits the inmates but also_____?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of the three factor that add to a greater chance of returning to prison/jail?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factor to question #3?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Finding a ____ is one of the hardest struggles of a released inmate.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Inmate who have spent very ____ years in prison have the highest rate of recidivism.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Recidivism</dc:title>
  <dcterms:created xsi:type="dcterms:W3CDTF">2021-10-11T15:17:57Z</dcterms:created>
  <dcterms:modified xsi:type="dcterms:W3CDTF">2021-10-11T15:17:57Z</dcterms:modified>
</cp:coreProperties>
</file>