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Baking soda    </w:t>
      </w:r>
      <w:r>
        <w:t xml:space="preserve">   Stick of butter    </w:t>
      </w:r>
      <w:r>
        <w:t xml:space="preserve">   oven    </w:t>
      </w:r>
      <w:r>
        <w:t xml:space="preserve">   chocolate chips    </w:t>
      </w:r>
      <w:r>
        <w:t xml:space="preserve">   brown sugar    </w:t>
      </w:r>
      <w:r>
        <w:t xml:space="preserve">   milk    </w:t>
      </w:r>
      <w:r>
        <w:t xml:space="preserve">   Eggs    </w:t>
      </w:r>
      <w:r>
        <w:t xml:space="preserve">   Vanilla extract    </w:t>
      </w:r>
      <w:r>
        <w:t xml:space="preserve">   sugar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</dc:title>
  <dcterms:created xsi:type="dcterms:W3CDTF">2021-10-11T15:19:11Z</dcterms:created>
  <dcterms:modified xsi:type="dcterms:W3CDTF">2021-10-11T15:19:11Z</dcterms:modified>
</cp:coreProperties>
</file>