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Recipe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 the cupcakes until they are golden-brown on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you add a ... of salt?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Please add two tea ... in the bowl.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sugar needed is very...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need a tea ... of vanilla.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do not need ...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 the oven to 180 Celsius degrees.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you add three ... of colouring?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not add too ... butter.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add 2 ... of milk.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Recipe Crossword Puzzle</dc:title>
  <dcterms:created xsi:type="dcterms:W3CDTF">2021-10-11T15:18:37Z</dcterms:created>
  <dcterms:modified xsi:type="dcterms:W3CDTF">2021-10-11T15:18:37Z</dcterms:modified>
</cp:coreProperties>
</file>