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Rinse    </w:t>
      </w:r>
      <w:r>
        <w:t xml:space="preserve">   Core    </w:t>
      </w:r>
      <w:r>
        <w:t xml:space="preserve">   Shortening    </w:t>
      </w:r>
      <w:r>
        <w:t xml:space="preserve">   Ice    </w:t>
      </w:r>
      <w:r>
        <w:t xml:space="preserve">   Glaze    </w:t>
      </w:r>
      <w:r>
        <w:t xml:space="preserve">   Garnish    </w:t>
      </w:r>
      <w:r>
        <w:t xml:space="preserve">   Decorate    </w:t>
      </w:r>
      <w:r>
        <w:t xml:space="preserve">   Chill    </w:t>
      </w:r>
      <w:r>
        <w:t xml:space="preserve">   Roast    </w:t>
      </w:r>
      <w:r>
        <w:t xml:space="preserve">   Steam    </w:t>
      </w:r>
      <w:r>
        <w:t xml:space="preserve">   Toast    </w:t>
      </w:r>
      <w:r>
        <w:t xml:space="preserve">   Stew    </w:t>
      </w:r>
      <w:r>
        <w:t xml:space="preserve">   Simmer    </w:t>
      </w:r>
      <w:r>
        <w:t xml:space="preserve">   Saute    </w:t>
      </w:r>
      <w:r>
        <w:t xml:space="preserve">   Poach    </w:t>
      </w:r>
      <w:r>
        <w:t xml:space="preserve">   Grill    </w:t>
      </w:r>
      <w:r>
        <w:t xml:space="preserve">   Fry    </w:t>
      </w:r>
      <w:r>
        <w:t xml:space="preserve">   Brown    </w:t>
      </w:r>
      <w:r>
        <w:t xml:space="preserve">   Boil    </w:t>
      </w:r>
      <w:r>
        <w:t xml:space="preserve">   Blanch    </w:t>
      </w:r>
      <w:r>
        <w:t xml:space="preserve">   Baste    </w:t>
      </w:r>
      <w:r>
        <w:t xml:space="preserve">   Bake    </w:t>
      </w:r>
      <w:r>
        <w:t xml:space="preserve">   Whisk    </w:t>
      </w:r>
      <w:r>
        <w:t xml:space="preserve">   Stir    </w:t>
      </w:r>
      <w:r>
        <w:t xml:space="preserve">   Sift    </w:t>
      </w:r>
      <w:r>
        <w:t xml:space="preserve">   Rub    </w:t>
      </w:r>
      <w:r>
        <w:t xml:space="preserve">   Mix    </w:t>
      </w:r>
      <w:r>
        <w:t xml:space="preserve">   Fold    </w:t>
      </w:r>
      <w:r>
        <w:t xml:space="preserve">   Seasoning    </w:t>
      </w:r>
      <w:r>
        <w:t xml:space="preserve">   Cream    </w:t>
      </w:r>
      <w:r>
        <w:t xml:space="preserve">   Blend    </w:t>
      </w:r>
      <w:r>
        <w:t xml:space="preserve">   Beat    </w:t>
      </w:r>
      <w:r>
        <w:t xml:space="preserve">   Sprinkle    </w:t>
      </w:r>
      <w:r>
        <w:t xml:space="preserve">   Soak    </w:t>
      </w:r>
      <w:r>
        <w:t xml:space="preserve">   Slice    </w:t>
      </w:r>
      <w:r>
        <w:t xml:space="preserve">   Shred    </w:t>
      </w:r>
      <w:r>
        <w:t xml:space="preserve">   Peel    </w:t>
      </w:r>
      <w:r>
        <w:t xml:space="preserve">   Mince    </w:t>
      </w:r>
      <w:r>
        <w:t xml:space="preserve">   Melt    </w:t>
      </w:r>
      <w:r>
        <w:t xml:space="preserve">   Marinate    </w:t>
      </w:r>
      <w:r>
        <w:t xml:space="preserve">   Marinade    </w:t>
      </w:r>
      <w:r>
        <w:t xml:space="preserve">   Liquidize    </w:t>
      </w:r>
      <w:r>
        <w:t xml:space="preserve">   Grease    </w:t>
      </w:r>
      <w:r>
        <w:t xml:space="preserve">   Grate    </w:t>
      </w:r>
      <w:r>
        <w:t xml:space="preserve">   Dredge    </w:t>
      </w:r>
      <w:r>
        <w:t xml:space="preserve">   Dip    </w:t>
      </w:r>
      <w:r>
        <w:t xml:space="preserve">   Dice    </w:t>
      </w:r>
      <w:r>
        <w:t xml:space="preserve">   Cube    </w:t>
      </w:r>
      <w:r>
        <w:t xml:space="preserve">   Crumble    </w:t>
      </w:r>
      <w:r>
        <w:t xml:space="preserve">   Chop    </w:t>
      </w:r>
      <w:r>
        <w:t xml:space="preserve">   Bruise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Terminology</dc:title>
  <dcterms:created xsi:type="dcterms:W3CDTF">2021-10-11T15:18:34Z</dcterms:created>
  <dcterms:modified xsi:type="dcterms:W3CDTF">2021-10-11T15:18:34Z</dcterms:modified>
</cp:coreProperties>
</file>