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Recipe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beat    </w:t>
      </w:r>
      <w:r>
        <w:t xml:space="preserve">   chop    </w:t>
      </w:r>
      <w:r>
        <w:t xml:space="preserve">   cut in    </w:t>
      </w:r>
      <w:r>
        <w:t xml:space="preserve">   decorate    </w:t>
      </w:r>
      <w:r>
        <w:t xml:space="preserve">   dice    </w:t>
      </w:r>
      <w:r>
        <w:t xml:space="preserve">   dust    </w:t>
      </w:r>
      <w:r>
        <w:t xml:space="preserve">   garnish    </w:t>
      </w:r>
      <w:r>
        <w:t xml:space="preserve">   glaze    </w:t>
      </w:r>
      <w:r>
        <w:t xml:space="preserve">   grate    </w:t>
      </w:r>
      <w:r>
        <w:t xml:space="preserve">   grease    </w:t>
      </w:r>
      <w:r>
        <w:t xml:space="preserve">   peel    </w:t>
      </w:r>
      <w:r>
        <w:t xml:space="preserve">   roll out    </w:t>
      </w:r>
      <w:r>
        <w:t xml:space="preserve">   rub in    </w:t>
      </w:r>
      <w:r>
        <w:t xml:space="preserve">   shape    </w:t>
      </w:r>
      <w:r>
        <w:t xml:space="preserve">   sift    </w:t>
      </w:r>
      <w:r>
        <w:t xml:space="preserve">   slice    </w:t>
      </w:r>
      <w:r>
        <w:t xml:space="preserve">   spread    </w:t>
      </w:r>
      <w:r>
        <w:t xml:space="preserve">   sprinkle    </w:t>
      </w:r>
      <w:r>
        <w:t xml:space="preserve">   stir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Terminology</dc:title>
  <dcterms:created xsi:type="dcterms:W3CDTF">2021-10-11T15:18:47Z</dcterms:created>
  <dcterms:modified xsi:type="dcterms:W3CDTF">2021-10-11T15:18:47Z</dcterms:modified>
</cp:coreProperties>
</file>