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Terms &amp;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a health unit, such as an oven, to a certain temperature before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 salt, pepper, herbs, and other seasonings to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combine two or more ingredients by beating or stirring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long, thin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blend ingredients until soft and smooth, such as butter with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dry ingredients through a sifter to break up particles and mix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a thin layer of skin or peeling from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mix ingredients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press and fold dough with the hands until it is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heat a solid food, such as butter, until it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mix two or more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cook in hot fat such as grease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cook with dry heat, usually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beat rapidly until the mixture is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cook in liquid that is just below the boiling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lower the temperature of a food, usually to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refrigerate a food until it is completely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soak food in a sauce before cooking to make it more tender or more flavorful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rub a surface with fat, such as shortening, oil, or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place a coating over a food, such as bread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heat a liquid until bubble rise constantly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break food into small pieces by rubbing it against a grater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ingredients with an over-and-over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 by direct heat, as in a broiler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combine shortening and dry ingredients with a pastry blender or two knives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cook in a small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cut into very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cook over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cook meat or poultry in the oven by dry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Terms &amp; Definitions </dc:title>
  <dcterms:created xsi:type="dcterms:W3CDTF">2022-07-31T19:35:17Z</dcterms:created>
  <dcterms:modified xsi:type="dcterms:W3CDTF">2022-07-31T19:35:17Z</dcterms:modified>
</cp:coreProperties>
</file>