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chop    </w:t>
      </w:r>
      <w:r>
        <w:t xml:space="preserve">   measure    </w:t>
      </w:r>
      <w:r>
        <w:t xml:space="preserve">   ounces    </w:t>
      </w:r>
      <w:r>
        <w:t xml:space="preserve">   pounds    </w:t>
      </w:r>
      <w:r>
        <w:t xml:space="preserve">   cup    </w:t>
      </w:r>
      <w:r>
        <w:t xml:space="preserve">   teaspoon    </w:t>
      </w:r>
      <w:r>
        <w:t xml:space="preserve">   tablespoon    </w:t>
      </w:r>
      <w:r>
        <w:t xml:space="preserve">   Stir    </w:t>
      </w:r>
      <w:r>
        <w:t xml:space="preserve">   Mix    </w:t>
      </w:r>
      <w:r>
        <w:t xml:space="preserve">   Dice    </w:t>
      </w:r>
      <w:r>
        <w:t xml:space="preserve">   Slice    </w:t>
      </w:r>
      <w:r>
        <w:t xml:space="preserve">   Microwave    </w:t>
      </w:r>
      <w:r>
        <w:t xml:space="preserve">   Saute    </w:t>
      </w:r>
      <w:r>
        <w:t xml:space="preserve">   Bake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Vocabulary</dc:title>
  <dcterms:created xsi:type="dcterms:W3CDTF">2021-10-11T15:19:03Z</dcterms:created>
  <dcterms:modified xsi:type="dcterms:W3CDTF">2021-10-11T15:19:03Z</dcterms:modified>
</cp:coreProperties>
</file>