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with a small amount of oil in a skillet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in a liquid at a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meat on evenly until it turns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 with a spoon, whisk or beater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at a high temperature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ingredients in a blender until they become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cover a pan with a thin layer of flour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flavor to a food using different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soften a mixture by stirring it until it becomes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soak uncooked food in a liquid to add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cover a pan with oil, butter, or shortening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Recipes</dc:title>
  <dcterms:created xsi:type="dcterms:W3CDTF">2021-10-11T15:18:42Z</dcterms:created>
  <dcterms:modified xsi:type="dcterms:W3CDTF">2021-10-11T15:18:42Z</dcterms:modified>
</cp:coreProperties>
</file>