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Reciprocal Organsisation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home of the Hobbit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for the best chocolate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to Southeast Asia’s highest peak, Mount Kinabalu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Bucharest is the capital and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have their own bread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European country with Ice Hockey as their most 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Motherland to the popular city of Prague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Birthplace of Vincent Van Gogh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Pizza and Pasta and Vespa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Neighbours to the Island of Gozo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Best place to have maple syrup on your pancakes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wear thongs on their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Residence of K-pop stars BTS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home of pop star Rihanna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to Hwange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Outfits of sportsmen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mystery surrounding a geometric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Birthplace of the Bee Gees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the worlds longest known underwater cave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name originates from the name of the tribe Polanie, which means “people living in open fields”.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 the sound of the bagpipes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for their vast amount of sausages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address of a sting ray 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Reciprocal Organsisation</dc:title>
  <dcterms:created xsi:type="dcterms:W3CDTF">2021-12-18T03:36:41Z</dcterms:created>
  <dcterms:modified xsi:type="dcterms:W3CDTF">2021-12-18T03:36:41Z</dcterms:modified>
</cp:coreProperties>
</file>