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Reckless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kindness    </w:t>
      </w:r>
      <w:r>
        <w:t xml:space="preserve">   repentance    </w:t>
      </w:r>
      <w:r>
        <w:t xml:space="preserve">   ms honey    </w:t>
      </w:r>
      <w:r>
        <w:t xml:space="preserve">   desert stream    </w:t>
      </w:r>
      <w:r>
        <w:t xml:space="preserve">   wildones    </w:t>
      </w:r>
      <w:r>
        <w:t xml:space="preserve">   reckless love    </w:t>
      </w:r>
      <w:r>
        <w:t xml:space="preserve">   command    </w:t>
      </w:r>
      <w:r>
        <w:t xml:space="preserve">   obedience    </w:t>
      </w:r>
      <w:r>
        <w:t xml:space="preserve">   people    </w:t>
      </w:r>
      <w:r>
        <w:t xml:space="preserve">   forgiveness    </w:t>
      </w:r>
      <w:r>
        <w:t xml:space="preserve">   tarshish    </w:t>
      </w:r>
      <w:r>
        <w:t xml:space="preserve">   love    </w:t>
      </w:r>
      <w:r>
        <w:t xml:space="preserve">   one    </w:t>
      </w:r>
      <w:r>
        <w:t xml:space="preserve">   ninety nine    </w:t>
      </w:r>
      <w:r>
        <w:t xml:space="preserve">   sheep    </w:t>
      </w:r>
      <w:r>
        <w:t xml:space="preserve">   assyria    </w:t>
      </w:r>
      <w:r>
        <w:t xml:space="preserve">   enemies    </w:t>
      </w:r>
      <w:r>
        <w:t xml:space="preserve">   emperor claudius    </w:t>
      </w:r>
      <w:r>
        <w:t xml:space="preserve">   valentine    </w:t>
      </w:r>
      <w:r>
        <w:t xml:space="preserve">   nineveh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Reckless Love</dc:title>
  <dcterms:created xsi:type="dcterms:W3CDTF">2021-10-11T15:19:11Z</dcterms:created>
  <dcterms:modified xsi:type="dcterms:W3CDTF">2021-10-11T15:19:11Z</dcterms:modified>
</cp:coreProperties>
</file>