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Reckless Optimism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boiled cornmeal (in the south)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hairstyle and a type of grill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generously receiving guests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right of possession, 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tightly closing glass container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cutting vegetables into matchstick like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type of cabbage or region in California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enthusiasm, affection, kindness, syn.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culinary process; carefully prepared and organized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backlit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confidence about the future, 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cooking until just firm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process converting sugar to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firmly held belief or opinion, 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portable sound system of a bygone 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strong feeling of support or allegiance, 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popular Christmas song bird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aka, bowtie pasta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simple, seasonal, southern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alliterative food delivery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Rome in Roswell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pickling herb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international symbol of hospitality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logogram representing the conjunction "and"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crispy clucker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Italian liqueur with an almond-like flavor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dressing with anchovy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Alliance, 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Alfonso, Cerignola, Galega, eg.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makes dough rise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Reckless Optimism</dc:title>
  <dcterms:created xsi:type="dcterms:W3CDTF">2021-10-11T15:18:49Z</dcterms:created>
  <dcterms:modified xsi:type="dcterms:W3CDTF">2021-10-11T15:18:49Z</dcterms:modified>
</cp:coreProperties>
</file>