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Reckless by Lesly Choyce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dirt bike does Ryder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Ryder and Sonia's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fought Ryder?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has a ________ on Sonia.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hit the hermit?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Ryder's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conflict Ryder 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killed James's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James has a ______ home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Ryder _______ his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Ryder's favorite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Ryder's Internal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James fight Ryder?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is Ryder?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Ryder's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hermit steal from Ryder?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Sonia's internal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Ryder's "Gift" from his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caused the Fight.</w:t>
            </w:r>
          </w:p>
        </w:tc>
      </w:tr>
    </w:tbl>
    <w:p>
      <w:pPr>
        <w:pStyle w:val="WordBankMedium"/>
      </w:pPr>
      <w:r>
        <w:t xml:space="preserve">   Sonia    </w:t>
      </w:r>
      <w:r>
        <w:t xml:space="preserve">   Ryder    </w:t>
      </w:r>
      <w:r>
        <w:t xml:space="preserve">   Money    </w:t>
      </w:r>
      <w:r>
        <w:t xml:space="preserve">   Thirteen    </w:t>
      </w:r>
      <w:r>
        <w:t xml:space="preserve">   Kawasaki    </w:t>
      </w:r>
      <w:r>
        <w:t xml:space="preserve">   Depression    </w:t>
      </w:r>
      <w:r>
        <w:t xml:space="preserve">   Goldfish    </w:t>
      </w:r>
      <w:r>
        <w:t xml:space="preserve">   Soccer     </w:t>
      </w:r>
      <w:r>
        <w:t xml:space="preserve">   Man VS Man    </w:t>
      </w:r>
      <w:r>
        <w:t xml:space="preserve">   Dirt bike    </w:t>
      </w:r>
      <w:r>
        <w:t xml:space="preserve">   Hates    </w:t>
      </w:r>
      <w:r>
        <w:t xml:space="preserve">   Gerald    </w:t>
      </w:r>
      <w:r>
        <w:t xml:space="preserve">   James    </w:t>
      </w:r>
      <w:r>
        <w:t xml:space="preserve">   Girlfriend    </w:t>
      </w:r>
      <w:r>
        <w:t xml:space="preserve">   Crush    </w:t>
      </w:r>
      <w:r>
        <w:t xml:space="preserve">   Train    </w:t>
      </w:r>
      <w:r>
        <w:t xml:space="preserve">   Bad    </w:t>
      </w:r>
      <w:r>
        <w:t xml:space="preserve">   Anxiety     </w:t>
      </w:r>
      <w:r>
        <w:t xml:space="preserve">   Gerald    </w:t>
      </w:r>
      <w:r>
        <w:t xml:space="preserve">   Harrison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Reckless by Lesly Choyce</dc:title>
  <dcterms:created xsi:type="dcterms:W3CDTF">2021-10-11T15:17:34Z</dcterms:created>
  <dcterms:modified xsi:type="dcterms:W3CDTF">2021-10-11T15:17:34Z</dcterms:modified>
</cp:coreProperties>
</file>