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Reclassification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LTEL grade    </w:t>
      </w:r>
      <w:r>
        <w:t xml:space="preserve">   English grade    </w:t>
      </w:r>
      <w:r>
        <w:t xml:space="preserve">   Elective    </w:t>
      </w:r>
      <w:r>
        <w:t xml:space="preserve">   Scaled score    </w:t>
      </w:r>
      <w:r>
        <w:t xml:space="preserve">   Development    </w:t>
      </w:r>
      <w:r>
        <w:t xml:space="preserve">   Inferential reading    </w:t>
      </w:r>
      <w:r>
        <w:t xml:space="preserve">   Proficiency    </w:t>
      </w:r>
      <w:r>
        <w:t xml:space="preserve">   ELPAC    </w:t>
      </w:r>
      <w:r>
        <w:t xml:space="preserve">   Writing    </w:t>
      </w:r>
      <w:r>
        <w:t xml:space="preserve">   Reading    </w:t>
      </w:r>
      <w:r>
        <w:t xml:space="preserve">   Reading inventory    </w:t>
      </w:r>
      <w:r>
        <w:t xml:space="preserve">   Listening    </w:t>
      </w:r>
      <w:r>
        <w:t xml:space="preserve">   Speaking    </w:t>
      </w:r>
      <w:r>
        <w:t xml:space="preserve">   Language    </w:t>
      </w:r>
      <w:r>
        <w:t xml:space="preserve">   Reclassify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Reclassification Word Search</dc:title>
  <dcterms:created xsi:type="dcterms:W3CDTF">2021-10-11T15:18:21Z</dcterms:created>
  <dcterms:modified xsi:type="dcterms:W3CDTF">2021-10-11T15:18:21Z</dcterms:modified>
</cp:coreProperties>
</file>