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Recognition and Care of Burn Victim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younger the victim the more....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Mild burns only effect the ______ layer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flush a burn injury its best to use ____ water *not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3 letters in the alphabet should you remember when assessing any victim, including a burn victim?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for a mild burn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Don't stop flushing wound until the feeling of heat in the area of the burn has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Example of burn caused by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Leading cause of burns (temperature)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a symptom of a burn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Burns affecting one area of the body can disrupt breathing function and have to be addressed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Colour of skin in effected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Recognition and Care of Burn Victim</dc:title>
  <dcterms:created xsi:type="dcterms:W3CDTF">2021-10-11T15:17:23Z</dcterms:created>
  <dcterms:modified xsi:type="dcterms:W3CDTF">2021-10-11T15:17:23Z</dcterms:modified>
</cp:coreProperties>
</file>