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Recognizing and using Synonyms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start    </w:t>
      </w:r>
      <w:r>
        <w:t xml:space="preserve">   question    </w:t>
      </w:r>
      <w:r>
        <w:t xml:space="preserve">   reach    </w:t>
      </w:r>
      <w:r>
        <w:t xml:space="preserve">   divide    </w:t>
      </w:r>
      <w:r>
        <w:t xml:space="preserve">   begin    </w:t>
      </w:r>
      <w:r>
        <w:t xml:space="preserve">   ask    </w:t>
      </w:r>
      <w:r>
        <w:t xml:space="preserve">   arrive    </w:t>
      </w:r>
      <w:r>
        <w:t xml:space="preserve">   mistake    </w:t>
      </w:r>
      <w:r>
        <w:t xml:space="preserve">   hate    </w:t>
      </w:r>
      <w:r>
        <w:t xml:space="preserve">   infant    </w:t>
      </w:r>
      <w:r>
        <w:t xml:space="preserve">   rage    </w:t>
      </w:r>
      <w:r>
        <w:t xml:space="preserve">   total    </w:t>
      </w:r>
      <w:r>
        <w:t xml:space="preserve">   error    </w:t>
      </w:r>
      <w:r>
        <w:t xml:space="preserve">   dislike    </w:t>
      </w:r>
      <w:r>
        <w:t xml:space="preserve">   Anger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Recognizing and using Synonyms  </dc:title>
  <dcterms:created xsi:type="dcterms:W3CDTF">2021-10-11T15:18:06Z</dcterms:created>
  <dcterms:modified xsi:type="dcterms:W3CDTF">2021-10-11T15:18:06Z</dcterms:modified>
</cp:coreProperties>
</file>