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Recommendations &amp; Doubt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aconsejar    </w:t>
      </w:r>
      <w:r>
        <w:t xml:space="preserve">   decir    </w:t>
      </w:r>
      <w:r>
        <w:t xml:space="preserve">   dudar    </w:t>
      </w:r>
      <w:r>
        <w:t xml:space="preserve">   es dudoso    </w:t>
      </w:r>
      <w:r>
        <w:t xml:space="preserve">   exigir    </w:t>
      </w:r>
      <w:r>
        <w:t xml:space="preserve">   no creer    </w:t>
      </w:r>
      <w:r>
        <w:t xml:space="preserve">   no es cierto    </w:t>
      </w:r>
      <w:r>
        <w:t xml:space="preserve">   no es seguro    </w:t>
      </w:r>
      <w:r>
        <w:t xml:space="preserve">   pedir    </w:t>
      </w:r>
      <w:r>
        <w:t xml:space="preserve">   recomendar    </w:t>
      </w:r>
      <w:r>
        <w:t xml:space="preserve">   rogar    </w:t>
      </w:r>
      <w:r>
        <w:t xml:space="preserve">   sugerir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Recommendations &amp; Doubt</dc:title>
  <dcterms:created xsi:type="dcterms:W3CDTF">2021-10-11T15:17:44Z</dcterms:created>
  <dcterms:modified xsi:type="dcterms:W3CDTF">2021-10-11T15:17:44Z</dcterms:modified>
</cp:coreProperties>
</file>