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ABSOLUTION    </w:t>
      </w:r>
      <w:r>
        <w:t xml:space="preserve">   ACT OF CONTRITION    </w:t>
      </w:r>
      <w:r>
        <w:t xml:space="preserve">   AVOID    </w:t>
      </w:r>
      <w:r>
        <w:t xml:space="preserve">   CONFESSION    </w:t>
      </w:r>
      <w:r>
        <w:t xml:space="preserve">   DIED    </w:t>
      </w:r>
      <w:r>
        <w:t xml:space="preserve">   FORGIVEN    </w:t>
      </w:r>
      <w:r>
        <w:t xml:space="preserve">   GRACE    </w:t>
      </w:r>
      <w:r>
        <w:t xml:space="preserve">   LOVE    </w:t>
      </w:r>
      <w:r>
        <w:t xml:space="preserve">   MERCY    </w:t>
      </w:r>
      <w:r>
        <w:t xml:space="preserve">   MRS. EDITH    </w:t>
      </w:r>
      <w:r>
        <w:t xml:space="preserve">   PENANCE    </w:t>
      </w:r>
      <w:r>
        <w:t xml:space="preserve">   SACRAMENTS    </w:t>
      </w:r>
      <w:r>
        <w:t xml:space="preserve">   SINS    </w:t>
      </w:r>
      <w:r>
        <w:t xml:space="preserve">   SORRY    </w:t>
      </w:r>
      <w:r>
        <w:t xml:space="preserve">   SUFFERED    </w:t>
      </w:r>
      <w:r>
        <w:t xml:space="preserve">   TEMPTATION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Reconcilation</dc:title>
  <dcterms:created xsi:type="dcterms:W3CDTF">2021-10-11T15:17:36Z</dcterms:created>
  <dcterms:modified xsi:type="dcterms:W3CDTF">2021-10-11T15:17:36Z</dcterms:modified>
</cp:coreProperties>
</file>