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Reconciliation/Eucharist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inborn sin caused by Adam and Eve sinning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sacrament through which a man becomes a priest, deacon, or bishop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sacrament in which we are made strong in our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Baptism, Confirmation, Eucharist/Communion are what type of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God’s forgiveness for 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sign of the grace we receive through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thought or feeling that can lead us to disobey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telling our sins to a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Matrimony/Marriage, Holy Orders are what type of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prayers or good deeds the priest asks us to do when we go to Reconciliation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sacrament in which we receive the Body and Blood of Christ in the form of bread and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sacrament in which we celebrate God’s forgive for 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sacrament which bestows a special grace on the sick and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inner voice that helps us know what is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choice to disobey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serious decision to turn away from God.  Most serious of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choice we make to do wrong, that weakens our relationship to God.  Less serious than mortal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vow between one man and one woman, witnessed by a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ability to choose between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prayer to say we are sorry for our sins and want to do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Jesus, Son of God, whom God sent to free the world from original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sacrament that frees us from original sin and gives us new life in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admit doing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bring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gift from God given to us without earning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Penance/Reconciliation/Confession, Anointing of the Sick are what type of Sacrament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Reconciliation/Eucharist</dc:title>
  <dcterms:created xsi:type="dcterms:W3CDTF">2021-10-11T15:18:31Z</dcterms:created>
  <dcterms:modified xsi:type="dcterms:W3CDTF">2021-10-11T15:18:31Z</dcterms:modified>
</cp:coreProperties>
</file>