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stole    </w:t>
      </w:r>
      <w:r>
        <w:t xml:space="preserve">   sorrow    </w:t>
      </w:r>
      <w:r>
        <w:t xml:space="preserve">   sin    </w:t>
      </w:r>
      <w:r>
        <w:t xml:space="preserve">   sacrament    </w:t>
      </w:r>
      <w:r>
        <w:t xml:space="preserve">   reparation    </w:t>
      </w:r>
      <w:r>
        <w:t xml:space="preserve">   reconciliation    </w:t>
      </w:r>
      <w:r>
        <w:t xml:space="preserve">   priest    </w:t>
      </w:r>
      <w:r>
        <w:t xml:space="preserve">   prayer    </w:t>
      </w:r>
      <w:r>
        <w:t xml:space="preserve">   penance    </w:t>
      </w:r>
      <w:r>
        <w:t xml:space="preserve">   peace    </w:t>
      </w:r>
      <w:r>
        <w:t xml:space="preserve">   love    </w:t>
      </w:r>
      <w:r>
        <w:t xml:space="preserve">   kneeler    </w:t>
      </w:r>
      <w:r>
        <w:t xml:space="preserve">   grace    </w:t>
      </w:r>
      <w:r>
        <w:t xml:space="preserve">   gift    </w:t>
      </w:r>
      <w:r>
        <w:t xml:space="preserve">   forgiveness    </w:t>
      </w:r>
      <w:r>
        <w:t xml:space="preserve">   contrition    </w:t>
      </w:r>
      <w:r>
        <w:t xml:space="preserve">   confessional    </w:t>
      </w:r>
      <w:r>
        <w:t xml:space="preserve">   confession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2021-10-11T15:18:08Z</dcterms:created>
  <dcterms:modified xsi:type="dcterms:W3CDTF">2021-10-11T15:18:08Z</dcterms:modified>
</cp:coreProperties>
</file>