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Community    </w:t>
      </w:r>
      <w:r>
        <w:t xml:space="preserve">   Emathy    </w:t>
      </w:r>
      <w:r>
        <w:t xml:space="preserve">   English    </w:t>
      </w:r>
      <w:r>
        <w:t xml:space="preserve">   Formal    </w:t>
      </w:r>
      <w:r>
        <w:t xml:space="preserve">   freedom    </w:t>
      </w:r>
      <w:r>
        <w:t xml:space="preserve">   generation    </w:t>
      </w:r>
      <w:r>
        <w:t xml:space="preserve">   Goodwill    </w:t>
      </w:r>
      <w:r>
        <w:t xml:space="preserve">   governmant    </w:t>
      </w:r>
      <w:r>
        <w:t xml:space="preserve">   growth    </w:t>
      </w:r>
      <w:r>
        <w:t xml:space="preserve">   Harmony    </w:t>
      </w:r>
      <w:r>
        <w:t xml:space="preserve">   lost    </w:t>
      </w:r>
      <w:r>
        <w:t xml:space="preserve">   Reconciliation    </w:t>
      </w:r>
      <w:r>
        <w:t xml:space="preserve">   Solidarity    </w:t>
      </w:r>
      <w:r>
        <w:t xml:space="preserve">   stolen    </w:t>
      </w:r>
      <w:r>
        <w:t xml:space="preserve">   Tree    </w:t>
      </w:r>
      <w:r>
        <w:t xml:space="preserve">   Truth    </w:t>
      </w:r>
      <w:r>
        <w:t xml:space="preserve">   Understanding    </w:t>
      </w:r>
      <w:r>
        <w:t xml:space="preserve">   unforgivable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 </dc:title>
  <dcterms:created xsi:type="dcterms:W3CDTF">2021-10-11T15:18:24Z</dcterms:created>
  <dcterms:modified xsi:type="dcterms:W3CDTF">2021-10-11T15:18:24Z</dcterms:modified>
</cp:coreProperties>
</file>