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Absolution    </w:t>
      </w:r>
      <w:r>
        <w:t xml:space="preserve">   Confession    </w:t>
      </w:r>
      <w:r>
        <w:t xml:space="preserve">   Conscience    </w:t>
      </w:r>
      <w:r>
        <w:t xml:space="preserve">   Conversion    </w:t>
      </w:r>
      <w:r>
        <w:t xml:space="preserve">   Forgiveness    </w:t>
      </w:r>
      <w:r>
        <w:t xml:space="preserve">   Freewill    </w:t>
      </w:r>
      <w:r>
        <w:t xml:space="preserve">   Grace    </w:t>
      </w:r>
      <w:r>
        <w:t xml:space="preserve">   Mercy    </w:t>
      </w:r>
      <w:r>
        <w:t xml:space="preserve">   Mortalsins    </w:t>
      </w:r>
      <w:r>
        <w:t xml:space="preserve">   Originalsin    </w:t>
      </w:r>
      <w:r>
        <w:t xml:space="preserve">   Penance    </w:t>
      </w:r>
      <w:r>
        <w:t xml:space="preserve">   Reconciliation    </w:t>
      </w:r>
      <w:r>
        <w:t xml:space="preserve">   Sin    </w:t>
      </w:r>
      <w:r>
        <w:t xml:space="preserve">   Tencommandments    </w:t>
      </w:r>
      <w:r>
        <w:t xml:space="preserve">   Venialsins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2021-10-11T15:18:39Z</dcterms:created>
  <dcterms:modified xsi:type="dcterms:W3CDTF">2021-10-11T15:18:39Z</dcterms:modified>
</cp:coreProperties>
</file>