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Reconciliation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Absolution    </w:t>
      </w:r>
      <w:r>
        <w:t xml:space="preserve">   Act of Contrition    </w:t>
      </w:r>
      <w:r>
        <w:t xml:space="preserve">   Blessed    </w:t>
      </w:r>
      <w:r>
        <w:t xml:space="preserve">   Confession    </w:t>
      </w:r>
      <w:r>
        <w:t xml:space="preserve">   Conscience    </w:t>
      </w:r>
      <w:r>
        <w:t xml:space="preserve">   Forgiven    </w:t>
      </w:r>
      <w:r>
        <w:t xml:space="preserve">   Free Will    </w:t>
      </w:r>
      <w:r>
        <w:t xml:space="preserve">   God    </w:t>
      </w:r>
      <w:r>
        <w:t xml:space="preserve">   Grace    </w:t>
      </w:r>
      <w:r>
        <w:t xml:space="preserve">   Grateful    </w:t>
      </w:r>
      <w:r>
        <w:t xml:space="preserve">   Jesus    </w:t>
      </w:r>
      <w:r>
        <w:t xml:space="preserve">   Love    </w:t>
      </w:r>
      <w:r>
        <w:t xml:space="preserve">   Penance    </w:t>
      </w:r>
      <w:r>
        <w:t xml:space="preserve">   Prayer    </w:t>
      </w:r>
      <w:r>
        <w:t xml:space="preserve">   Reconciliation    </w:t>
      </w:r>
      <w:r>
        <w:t xml:space="preserve">   Sin    </w:t>
      </w:r>
      <w:r>
        <w:t xml:space="preserve">   Sorry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Reconciliation</dc:title>
  <dcterms:created xsi:type="dcterms:W3CDTF">2021-10-11T15:19:09Z</dcterms:created>
  <dcterms:modified xsi:type="dcterms:W3CDTF">2021-10-11T15:19:09Z</dcterms:modified>
</cp:coreProperties>
</file>