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priest forgives our sins, it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sign of the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take something that is not yours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by choice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talk to God 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that is NOT 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prayer we say at the end of Reconciliation to say we are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priest tells us to do to ask for forgiveness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 of Contrition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start our confession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you tell your confession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forgives your sins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2021-10-11T15:19:13Z</dcterms:created>
  <dcterms:modified xsi:type="dcterms:W3CDTF">2021-10-11T15:19:13Z</dcterms:modified>
</cp:coreProperties>
</file>