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priest says say this many hail marys and this many our fathers.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candles on advent.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talk to the priest in reconciliation.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do after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with trust.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Creator Of Heaven and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priest sends you off to your seats in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 _ _ _ _ 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ownership for you 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have with God and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everyone does every once and a while.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 we all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Parable of the _ _ _ _ _ _ _ _ 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told the parable of the prodigal 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2021-10-11T15:17:29Z</dcterms:created>
  <dcterms:modified xsi:type="dcterms:W3CDTF">2021-10-11T15:17:29Z</dcterms:modified>
</cp:coreProperties>
</file>