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reconciliation absolve us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is Reconciliation considered a sacrament?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can we receive reconciliation?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forgives us when we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traditionally performs Reconciliation?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 of reconciliation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prayer do we say during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Reconciliation allows us to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Reconciliation?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Reconciliation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this sacrament show us about God? He is...</w:t>
            </w:r>
          </w:p>
        </w:tc>
      </w:tr>
    </w:tbl>
    <w:p>
      <w:pPr>
        <w:pStyle w:val="WordBankMedium"/>
      </w:pPr>
      <w:r>
        <w:t xml:space="preserve">   Penance    </w:t>
      </w:r>
      <w:r>
        <w:t xml:space="preserve">   Early Church    </w:t>
      </w:r>
      <w:r>
        <w:t xml:space="preserve">   tangible sign    </w:t>
      </w:r>
      <w:r>
        <w:t xml:space="preserve">   truly sorry    </w:t>
      </w:r>
      <w:r>
        <w:t xml:space="preserve">   merciful    </w:t>
      </w:r>
      <w:r>
        <w:t xml:space="preserve">   Act of contrition    </w:t>
      </w:r>
      <w:r>
        <w:t xml:space="preserve">   priest    </w:t>
      </w:r>
      <w:r>
        <w:t xml:space="preserve">   disciples     </w:t>
      </w:r>
      <w:r>
        <w:t xml:space="preserve">   Hands    </w:t>
      </w:r>
      <w:r>
        <w:t xml:space="preserve">   Original sin    </w:t>
      </w:r>
      <w:r>
        <w:t xml:space="preserve">   all year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2021-10-11T15:17:39Z</dcterms:created>
  <dcterms:modified xsi:type="dcterms:W3CDTF">2021-10-11T15:17:39Z</dcterms:modified>
</cp:coreProperties>
</file>