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contrition    </w:t>
      </w:r>
      <w:r>
        <w:t xml:space="preserve">   sin    </w:t>
      </w:r>
      <w:r>
        <w:t xml:space="preserve">   sacrament    </w:t>
      </w:r>
      <w:r>
        <w:t xml:space="preserve">   Jesus    </w:t>
      </w:r>
      <w:r>
        <w:t xml:space="preserve">   priest    </w:t>
      </w:r>
      <w:r>
        <w:t xml:space="preserve">   God    </w:t>
      </w:r>
      <w:r>
        <w:t xml:space="preserve">   Adam    </w:t>
      </w:r>
      <w:r>
        <w:t xml:space="preserve">   Eve    </w:t>
      </w:r>
      <w:r>
        <w:t xml:space="preserve">   forgiveness    </w:t>
      </w:r>
      <w:r>
        <w:t xml:space="preserve">   mercy    </w:t>
      </w:r>
      <w:r>
        <w:t xml:space="preserve">   grace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2021-10-11T15:17:16Z</dcterms:created>
  <dcterms:modified xsi:type="dcterms:W3CDTF">2021-10-11T15:17:16Z</dcterms:modified>
</cp:coreProperties>
</file>