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Jesus, the ____, who God sent to free the world from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prayer of sorrows for our sins and of our desire to do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sacrament that frees us from original sin and gives us new life in Jesus Christ through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ability to choose between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the choice that Adam and Eve made to disobey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seven ways through which God's life enters our lives through the work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admit to having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expression of sorrow for out sins and of our desire to do better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sacrament in which we celebrate God's forgiveness of the sins we have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prayer or good deed the priest asks us to do in the Sacrament of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inner voice that helps us know God's law and guides us to know what is right and wrong.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 decision to turn away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prayerfully thinking about what we have done or failed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choice to do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forgiveness of our sins tat we receive through the church in the Sacrament of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gift of God that repairs our broken relationship with him through the words of 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choice we make that weakens our relationship with God or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thought or feeling that can lead us to disobey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gift of God given to us without our earning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restored to God's grace by confessing our sins in the Sacrament of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free choice to disobey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 Crossword</dc:title>
  <dcterms:created xsi:type="dcterms:W3CDTF">2021-10-11T15:18:40Z</dcterms:created>
  <dcterms:modified xsi:type="dcterms:W3CDTF">2021-10-11T15:18:40Z</dcterms:modified>
</cp:coreProperties>
</file>