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of Reconciliation gives witness to the communal nature of the responsibility to work toward healing divisions within the Church and within society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parable teaches us that we should ______ each other like how the father does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Sacrament of penance and ______ helps us to live in right relationship with God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 peacemaker of God is central to the _____ of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situations, and institutions contrary to divine goodness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proclaims in the Beatitudes, "Blessed are the  _____, for they will be called children of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parable that focuses on a father and his younger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sin needs to be eliminated because it tears the _____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sins produce ___ social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sin causes harm to the person who commits the sin as well as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Part 2</dc:title>
  <dcterms:created xsi:type="dcterms:W3CDTF">2021-10-11T15:19:06Z</dcterms:created>
  <dcterms:modified xsi:type="dcterms:W3CDTF">2021-10-11T15:19:06Z</dcterms:modified>
</cp:coreProperties>
</file>