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Reconciliation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 this together    </w:t>
      </w:r>
      <w:r>
        <w:t xml:space="preserve">   respect    </w:t>
      </w:r>
      <w:r>
        <w:t xml:space="preserve">   anniversary    </w:t>
      </w:r>
      <w:r>
        <w:t xml:space="preserve">   acknowledgement    </w:t>
      </w:r>
      <w:r>
        <w:t xml:space="preserve">   learning    </w:t>
      </w:r>
      <w:r>
        <w:t xml:space="preserve">   conversations    </w:t>
      </w:r>
      <w:r>
        <w:t xml:space="preserve">   identity    </w:t>
      </w:r>
      <w:r>
        <w:t xml:space="preserve">   belonging    </w:t>
      </w:r>
      <w:r>
        <w:t xml:space="preserve">   unity    </w:t>
      </w:r>
      <w:r>
        <w:t xml:space="preserve">   journey    </w:t>
      </w:r>
      <w:r>
        <w:t xml:space="preserve">   mabo    </w:t>
      </w:r>
      <w:r>
        <w:t xml:space="preserve">   referendum    </w:t>
      </w:r>
      <w:r>
        <w:t xml:space="preserve">   acheivements    </w:t>
      </w:r>
      <w:r>
        <w:t xml:space="preserve">   culture    </w:t>
      </w:r>
      <w:r>
        <w:t xml:space="preserve">   history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Week</dc:title>
  <dcterms:created xsi:type="dcterms:W3CDTF">2021-10-11T15:18:59Z</dcterms:created>
  <dcterms:modified xsi:type="dcterms:W3CDTF">2021-10-11T15:18:59Z</dcterms:modified>
</cp:coreProperties>
</file>