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Reconciliation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morals    </w:t>
      </w:r>
      <w:r>
        <w:t xml:space="preserve">   reunited    </w:t>
      </w:r>
      <w:r>
        <w:t xml:space="preserve">   challenge    </w:t>
      </w:r>
      <w:r>
        <w:t xml:space="preserve">   sacrament    </w:t>
      </w:r>
      <w:r>
        <w:t xml:space="preserve">   argument    </w:t>
      </w:r>
      <w:r>
        <w:t xml:space="preserve">   repair    </w:t>
      </w:r>
      <w:r>
        <w:t xml:space="preserve">   forgiveness    </w:t>
      </w:r>
      <w:r>
        <w:t xml:space="preserve">   division    </w:t>
      </w:r>
      <w:r>
        <w:t xml:space="preserve">   bible    </w:t>
      </w:r>
      <w:r>
        <w:t xml:space="preserve">   jesus    </w:t>
      </w:r>
      <w:r>
        <w:t xml:space="preserve">   faith    </w:t>
      </w:r>
      <w:r>
        <w:t xml:space="preserve">   priest    </w:t>
      </w:r>
      <w:r>
        <w:t xml:space="preserve">   prayer    </w:t>
      </w:r>
      <w:r>
        <w:t xml:space="preserve">   friend    </w:t>
      </w:r>
      <w:r>
        <w:t xml:space="preserve">   family    </w:t>
      </w:r>
      <w:r>
        <w:t xml:space="preserve">   love    </w:t>
      </w:r>
      <w:r>
        <w:t xml:space="preserve">   joy    </w:t>
      </w:r>
      <w:r>
        <w:t xml:space="preserve">   reconciliation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 Wordsearch</dc:title>
  <dcterms:created xsi:type="dcterms:W3CDTF">2021-10-11T15:18:17Z</dcterms:created>
  <dcterms:modified xsi:type="dcterms:W3CDTF">2021-10-11T15:18:17Z</dcterms:modified>
</cp:coreProperties>
</file>