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love    </w:t>
      </w:r>
      <w:r>
        <w:t xml:space="preserve">   hurt    </w:t>
      </w:r>
      <w:r>
        <w:t xml:space="preserve">   obey    </w:t>
      </w:r>
      <w:r>
        <w:t xml:space="preserve">   pray    </w:t>
      </w:r>
      <w:r>
        <w:t xml:space="preserve">   avoid    </w:t>
      </w:r>
      <w:r>
        <w:t xml:space="preserve">   intent    </w:t>
      </w:r>
      <w:r>
        <w:t xml:space="preserve">   sin    </w:t>
      </w:r>
      <w:r>
        <w:t xml:space="preserve">   conscience    </w:t>
      </w:r>
      <w:r>
        <w:t xml:space="preserve">   forgive    </w:t>
      </w:r>
      <w:r>
        <w:t xml:space="preserve">   sorrow    </w:t>
      </w:r>
      <w:r>
        <w:t xml:space="preserve">   penance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2021-10-11T15:17:46Z</dcterms:created>
  <dcterms:modified xsi:type="dcterms:W3CDTF">2021-10-11T15:17:46Z</dcterms:modified>
</cp:coreProperties>
</file>