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Reconciliation</w:t>
      </w:r>
    </w:p>
    <w:p>
      <w:pPr>
        <w:pStyle w:val="Questions"/>
      </w:pPr>
      <w:r>
        <w:t xml:space="preserve">1. ENRSOFEGVSI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BAOIOLSNUT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GRAEC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ORITNNOITC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EMYRC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IKENSSDN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CNAPEEN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NOOIINECTCIRAL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AASNCTEMR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NSI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MNTEIAPTOT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IRLOGANI NIS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SVAIRO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Forgiveness    </w:t>
      </w:r>
      <w:r>
        <w:t xml:space="preserve">   Absolution    </w:t>
      </w:r>
      <w:r>
        <w:t xml:space="preserve">   Grace    </w:t>
      </w:r>
      <w:r>
        <w:t xml:space="preserve">   Contrition    </w:t>
      </w:r>
      <w:r>
        <w:t xml:space="preserve">   Mercy    </w:t>
      </w:r>
      <w:r>
        <w:t xml:space="preserve">   Kindness    </w:t>
      </w:r>
      <w:r>
        <w:t xml:space="preserve">   Penance    </w:t>
      </w:r>
      <w:r>
        <w:t xml:space="preserve">   Reconciliation    </w:t>
      </w:r>
      <w:r>
        <w:t xml:space="preserve">   Sacrament    </w:t>
      </w:r>
      <w:r>
        <w:t xml:space="preserve">   sin    </w:t>
      </w:r>
      <w:r>
        <w:t xml:space="preserve">   temptation    </w:t>
      </w:r>
      <w:r>
        <w:t xml:space="preserve">   Original Sin    </w:t>
      </w:r>
      <w:r>
        <w:t xml:space="preserve">   Savior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Reconciliation</dc:title>
  <dcterms:created xsi:type="dcterms:W3CDTF">2021-10-11T15:17:48Z</dcterms:created>
  <dcterms:modified xsi:type="dcterms:W3CDTF">2021-10-11T15:17:48Z</dcterms:modified>
</cp:coreProperties>
</file>