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CONFESSION    </w:t>
      </w:r>
      <w:r>
        <w:t xml:space="preserve">   CONSCIENCE    </w:t>
      </w:r>
      <w:r>
        <w:t xml:space="preserve">   FORGIVENESS    </w:t>
      </w:r>
      <w:r>
        <w:t xml:space="preserve">   GIFT    </w:t>
      </w:r>
      <w:r>
        <w:t xml:space="preserve">   KNEELER    </w:t>
      </w:r>
      <w:r>
        <w:t xml:space="preserve">   LOVE    </w:t>
      </w:r>
      <w:r>
        <w:t xml:space="preserve">   PEACE    </w:t>
      </w:r>
      <w:r>
        <w:t xml:space="preserve">   PENANCE    </w:t>
      </w:r>
      <w:r>
        <w:t xml:space="preserve">   PRAYER    </w:t>
      </w:r>
      <w:r>
        <w:t xml:space="preserve">   PRIEST    </w:t>
      </w:r>
      <w:r>
        <w:t xml:space="preserve">   RECONCILIATION    </w:t>
      </w:r>
      <w:r>
        <w:t xml:space="preserve">   SACRAMENT    </w:t>
      </w:r>
      <w:r>
        <w:t xml:space="preserve">   SIN    </w:t>
      </w:r>
      <w:r>
        <w:t xml:space="preserve">   SORROW    </w:t>
      </w:r>
      <w:r>
        <w:t xml:space="preserve">   STOLE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2021-10-11T15:17:58Z</dcterms:created>
  <dcterms:modified xsi:type="dcterms:W3CDTF">2021-10-11T15:17:58Z</dcterms:modified>
</cp:coreProperties>
</file>