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Reconciling Non-Nationalist Loyalties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Catholic Church and Tibetan buddhism are example of what type of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Interest of knowing where someone lives show what kind of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meaning choosing one strong loyalty over another to risk the feeling of not belonging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Canada and other countries had experienced a ….. In 1970’s and started to soothe in 1978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Description on how the news is manipulated to shape the public's opinion by showing a certain point of view or perspective.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loyalty to a particular social sector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accommodate  ……… loyalty people who live in a democratic country can try to change their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 loyalty to 2 different point of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person is a songwriter but later focused her writing on the struggles of people in Western Canada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of life is a ....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Societies are divided into formally or informally classes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Ideas on how a society should work is a .......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1980 which Prime Minister introduced the National Energy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Separation usually by race is identified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Restoring at a friendly matter by living with their contending loyalty, choosing one over another or bringing change in their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Religion is separated from politics and government, Canada is an example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 similar to you is a show of .....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Canada is most rich in which 2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term is usually an element in news papers to favour one side of a perspective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Reconciling Non-Nationalist Loyalties</dc:title>
  <dcterms:created xsi:type="dcterms:W3CDTF">2021-10-11T15:18:14Z</dcterms:created>
  <dcterms:modified xsi:type="dcterms:W3CDTF">2021-10-11T15:18:14Z</dcterms:modified>
</cp:coreProperties>
</file>