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Reconciling Your Issues: Thinking Inside The Box</w:t>
      </w:r>
    </w:p>
    <w:p>
      <w:pPr>
        <w:pStyle w:val="Questions"/>
      </w:pPr>
      <w:r>
        <w:t xml:space="preserve">1. RMLAO TSIRAILEVM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EMMSNMNTODAC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VIALEN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MLRATO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ESRAYCSEN TTAIINVOIN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IBFNRDDOE SNI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IILCRATNNCOEOI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EEWERDN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NLTULFEMLFI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SNFICOESON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NGLHGEINNEIT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NTESYTOIM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CTSONOMPNSCIIE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TIGF FO CERYM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Reconciling Your Issues: Thinking Inside The Box</dc:title>
  <dcterms:created xsi:type="dcterms:W3CDTF">2021-10-11T15:18:34Z</dcterms:created>
  <dcterms:modified xsi:type="dcterms:W3CDTF">2021-10-11T15:18:34Z</dcterms:modified>
</cp:coreProperties>
</file>