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Wik    </w:t>
      </w:r>
      <w:r>
        <w:t xml:space="preserve">   Mabo    </w:t>
      </w:r>
      <w:r>
        <w:t xml:space="preserve">   government    </w:t>
      </w:r>
      <w:r>
        <w:t xml:space="preserve">   dhari    </w:t>
      </w:r>
      <w:r>
        <w:t xml:space="preserve">   white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kin    </w:t>
      </w:r>
      <w:r>
        <w:t xml:space="preserve">   moiety    </w:t>
      </w:r>
      <w:r>
        <w:t xml:space="preserve">   fire    </w:t>
      </w:r>
      <w:r>
        <w:t xml:space="preserve">   freedom    </w:t>
      </w:r>
      <w:r>
        <w:t xml:space="preserve">   goanna    </w:t>
      </w:r>
      <w:r>
        <w:t xml:space="preserve">   fishing    </w:t>
      </w:r>
      <w:r>
        <w:t xml:space="preserve">   weaving    </w:t>
      </w:r>
      <w:r>
        <w:t xml:space="preserve">   pandanas    </w:t>
      </w:r>
      <w:r>
        <w:t xml:space="preserve">   dingo    </w:t>
      </w:r>
      <w:r>
        <w:t xml:space="preserve">   crocodile    </w:t>
      </w:r>
      <w:r>
        <w:t xml:space="preserve">   emu    </w:t>
      </w:r>
      <w:r>
        <w:t xml:space="preserve">   flora and fauna    </w:t>
      </w:r>
      <w:r>
        <w:t xml:space="preserve">   policy    </w:t>
      </w:r>
      <w:r>
        <w:t xml:space="preserve">   torre straight islander    </w:t>
      </w:r>
      <w:r>
        <w:t xml:space="preserve">   removal    </w:t>
      </w:r>
      <w:r>
        <w:t xml:space="preserve">   isolation    </w:t>
      </w:r>
      <w:r>
        <w:t xml:space="preserve">   shame    </w:t>
      </w:r>
      <w:r>
        <w:t xml:space="preserve">   harmony    </w:t>
      </w:r>
      <w:r>
        <w:t xml:space="preserve">   reserve    </w:t>
      </w:r>
      <w:r>
        <w:t xml:space="preserve">   mission    </w:t>
      </w:r>
      <w:r>
        <w:t xml:space="preserve">   settlement    </w:t>
      </w:r>
      <w:r>
        <w:t xml:space="preserve">   fringe dweller    </w:t>
      </w:r>
      <w:r>
        <w:t xml:space="preserve">   nexus question    </w:t>
      </w:r>
      <w:r>
        <w:t xml:space="preserve">   Referendum    </w:t>
      </w:r>
      <w:r>
        <w:t xml:space="preserve">   native title    </w:t>
      </w:r>
      <w:r>
        <w:t xml:space="preserve">   Land rights    </w:t>
      </w:r>
      <w:r>
        <w:t xml:space="preserve">   Mabo Wik    </w:t>
      </w:r>
      <w:r>
        <w:t xml:space="preserve">   stolen    </w:t>
      </w:r>
      <w:r>
        <w:t xml:space="preserve">   separation    </w:t>
      </w:r>
      <w:r>
        <w:t xml:space="preserve">   Aboriginal    </w:t>
      </w:r>
      <w:r>
        <w:t xml:space="preserve">   assimilation    </w:t>
      </w:r>
      <w:r>
        <w:t xml:space="preserve">   reconcilliation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Reconcilliation</dc:title>
  <dcterms:created xsi:type="dcterms:W3CDTF">2021-10-11T15:18:35Z</dcterms:created>
  <dcterms:modified xsi:type="dcterms:W3CDTF">2021-10-11T15:18:35Z</dcterms:modified>
</cp:coreProperties>
</file>