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COVER STORY    </w:t>
      </w:r>
      <w:r>
        <w:t xml:space="preserve">   ACCESS    </w:t>
      </w:r>
      <w:r>
        <w:t xml:space="preserve">   INTEL    </w:t>
      </w:r>
      <w:r>
        <w:t xml:space="preserve">   ARMED    </w:t>
      </w:r>
      <w:r>
        <w:t xml:space="preserve">   COMPROMISE    </w:t>
      </w:r>
      <w:r>
        <w:t xml:space="preserve">   MOE    </w:t>
      </w:r>
      <w:r>
        <w:t xml:space="preserve">   PLANNING    </w:t>
      </w:r>
      <w:r>
        <w:t xml:space="preserve">   POST RECCE    </w:t>
      </w:r>
      <w:r>
        <w:t xml:space="preserve">   RECCE PLOT    </w:t>
      </w:r>
      <w:r>
        <w:t xml:space="preserve">   RECCE 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Reconnaissance</dc:title>
  <dcterms:created xsi:type="dcterms:W3CDTF">2021-10-11T15:18:54Z</dcterms:created>
  <dcterms:modified xsi:type="dcterms:W3CDTF">2021-10-11T15:18:54Z</dcterms:modified>
</cp:coreProperties>
</file>