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Re-connect and Re-charge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ceahow    </w:t>
      </w:r>
      <w:r>
        <w:t xml:space="preserve">   abstinence    </w:t>
      </w:r>
      <w:r>
        <w:t xml:space="preserve">   anonymity    </w:t>
      </w:r>
      <w:r>
        <w:t xml:space="preserve">   bigbook    </w:t>
      </w:r>
      <w:r>
        <w:t xml:space="preserve">   concept    </w:t>
      </w:r>
      <w:r>
        <w:t xml:space="preserve">   literature    </w:t>
      </w:r>
      <w:r>
        <w:t xml:space="preserve">   meetings    </w:t>
      </w:r>
      <w:r>
        <w:t xml:space="preserve">   phonecalls    </w:t>
      </w:r>
      <w:r>
        <w:t xml:space="preserve">   powerless    </w:t>
      </w:r>
      <w:r>
        <w:t xml:space="preserve">   recovery    </w:t>
      </w:r>
      <w:r>
        <w:t xml:space="preserve">   serenity    </w:t>
      </w:r>
      <w:r>
        <w:t xml:space="preserve">   service    </w:t>
      </w:r>
      <w:r>
        <w:t xml:space="preserve">   sponsor    </w:t>
      </w:r>
      <w:r>
        <w:t xml:space="preserve">   tools    </w:t>
      </w:r>
      <w:r>
        <w:t xml:space="preserve">   trust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Re-connect and Re-charge</dc:title>
  <dcterms:created xsi:type="dcterms:W3CDTF">2021-10-11T15:14:50Z</dcterms:created>
  <dcterms:modified xsi:type="dcterms:W3CDTF">2021-10-11T15:14:50Z</dcterms:modified>
</cp:coreProperties>
</file>