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Reconstructing Amelia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Amelia's death was originally ruled as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person who really helps Kate find out what happened to Amelia?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that Amelia does often?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Amelia confess her love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website that writes about people, but is anonymous?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Amelia's friend that she's never met?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Amelia and her teacher Liv have a _____ relationship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group is tourturing/bullying Amelia?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Kate believes Amelia's death was actually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do Amelia and Sylvia attend?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Kate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Kate is ____ when she finds out who her daughter was in a relationship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last person on the roof with Amelia?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Amelia's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helps Kate retrieve everything on Amelia's phone?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Reconstructing Amelia</dc:title>
  <dcterms:created xsi:type="dcterms:W3CDTF">2021-10-11T15:17:39Z</dcterms:created>
  <dcterms:modified xsi:type="dcterms:W3CDTF">2021-10-11T15:17:39Z</dcterms:modified>
</cp:coreProperties>
</file>