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Reconstruction/Cotton, Cattle, &amp; Railroads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ABOLISH SLAVERY    </w:t>
      </w:r>
      <w:r>
        <w:t xml:space="preserve">   BARBEDWIRE    </w:t>
      </w:r>
      <w:r>
        <w:t xml:space="preserve">   CATTLE DRIVE    </w:t>
      </w:r>
      <w:r>
        <w:t xml:space="preserve">   CATTLE TRAIL    </w:t>
      </w:r>
      <w:r>
        <w:t xml:space="preserve">   CHISHOLM    </w:t>
      </w:r>
      <w:r>
        <w:t xml:space="preserve">   COWBOY    </w:t>
      </w:r>
      <w:r>
        <w:t xml:space="preserve">   EQUALRIGHTS    </w:t>
      </w:r>
      <w:r>
        <w:t xml:space="preserve">   FIFTEENTH AMENDMENT    </w:t>
      </w:r>
      <w:r>
        <w:t xml:space="preserve">   FOURTEENTH AMENDMENT    </w:t>
      </w:r>
      <w:r>
        <w:t xml:space="preserve">   FREEDMENS BUREAU    </w:t>
      </w:r>
      <w:r>
        <w:t xml:space="preserve">   FRONTIER    </w:t>
      </w:r>
      <w:r>
        <w:t xml:space="preserve">   GOODNIGHT-LOVING    </w:t>
      </w:r>
      <w:r>
        <w:t xml:space="preserve">   JAMES HOGG    </w:t>
      </w:r>
      <w:r>
        <w:t xml:space="preserve">   MENS SUFFRAGE    </w:t>
      </w:r>
      <w:r>
        <w:t xml:space="preserve">   NATIVE AMERICANS    </w:t>
      </w:r>
      <w:r>
        <w:t xml:space="preserve">   OPEN RANGE    </w:t>
      </w:r>
      <w:r>
        <w:t xml:space="preserve">   QUANA PARKER    </w:t>
      </w:r>
      <w:r>
        <w:t xml:space="preserve">   SHAWNEE    </w:t>
      </w:r>
      <w:r>
        <w:t xml:space="preserve">   SUL ROSS    </w:t>
      </w:r>
      <w:r>
        <w:t xml:space="preserve">   RAILROADS    </w:t>
      </w:r>
      <w:r>
        <w:t xml:space="preserve">   RECONSTRUCTION    </w:t>
      </w:r>
      <w:r>
        <w:t xml:space="preserve">   THIRTEENTH AMENDMENT    </w:t>
      </w:r>
      <w:r>
        <w:t xml:space="preserve">   VAQUERO    </w:t>
      </w:r>
      <w:r>
        <w:t xml:space="preserve">   WESTERN    </w:t>
      </w:r>
      <w:r>
        <w:t xml:space="preserve">   WINDMILLS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Reconstruction/Cotton, Cattle, &amp; Railroads</dc:title>
  <dcterms:created xsi:type="dcterms:W3CDTF">2021-10-11T15:19:24Z</dcterms:created>
  <dcterms:modified xsi:type="dcterms:W3CDTF">2021-10-11T15:19:24Z</dcterms:modified>
</cp:coreProperties>
</file>