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restricted Freedmen's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whites who supported republican policy throughout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during civil war, wrote Emancipation Proclamation and freed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during which offenders are exempt from punishment.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means to bring accusations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after civil war in the US when the southern states were reorganized and we're back into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Founded in the 1860's in the south. Meant to control newly freed slaves through threats and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amendment stated that citizens cannot be denied the right to vote because of color or previous condition of servitude.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Leader of radical republicans in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Punishing the south and dividing it into  five military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Northern whites who moved to the south and served as republican leaders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ten percent of a states population swore an oath they could form a new government and decide to end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civil war, wrote Emancipation Proclamation and freed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required before you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amendment stated all people born in the US were entitled to equal rights regardless of race and their rights were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amendment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civil war a group believed the south should be punished and thought Lincoln was too easy on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vote for a new state constitution, Lincoln refused to sign this bill, pocket vetoing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segregating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where landowners leased a few acres of land to farm workers in return for a portion of their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test given to people to prove they can read and write before they vote.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2021-10-11T15:18:14Z</dcterms:created>
  <dcterms:modified xsi:type="dcterms:W3CDTF">2021-10-11T15:18:14Z</dcterms:modified>
</cp:coreProperties>
</file>