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citizen    </w:t>
      </w:r>
      <w:r>
        <w:t xml:space="preserve">   Douglass    </w:t>
      </w:r>
      <w:r>
        <w:t xml:space="preserve">   Emancipation Proclamation    </w:t>
      </w:r>
      <w:r>
        <w:t xml:space="preserve">   Fifteenth Amendment    </w:t>
      </w:r>
      <w:r>
        <w:t xml:space="preserve">   Fourteenth Amendment    </w:t>
      </w:r>
      <w:r>
        <w:t xml:space="preserve">   Freedmen's Bureau    </w:t>
      </w:r>
      <w:r>
        <w:t xml:space="preserve">   Ku Klux Klan    </w:t>
      </w:r>
      <w:r>
        <w:t xml:space="preserve">   military occupation    </w:t>
      </w:r>
      <w:r>
        <w:t xml:space="preserve">   sharecropping    </w:t>
      </w:r>
      <w:r>
        <w:t xml:space="preserve">   Ten Percent Plan    </w:t>
      </w:r>
      <w:r>
        <w:t xml:space="preserve">   Thirteenth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2021-10-11T15:18:49Z</dcterms:created>
  <dcterms:modified xsi:type="dcterms:W3CDTF">2021-10-11T15:18:49Z</dcterms:modified>
</cp:coreProperties>
</file>