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13th amendment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required voters to pay a fee each time they voted?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required voters to read and explain a difficult section of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allowed African Americans to be considered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rebuliding of the Southern states after the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 couldn't put his reconstruction plan beacuse he was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to provide blacks and poor whites with food, clothing, shelter,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Lincoln's reconstruction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became president after the assssination of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allowed African Americans to be considered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Johnson was ___ by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Soliders were sent to the ___, beacuse they forced states to obey congress.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2021-10-11T15:18:21Z</dcterms:created>
  <dcterms:modified xsi:type="dcterms:W3CDTF">2021-10-11T15:18:21Z</dcterms:modified>
</cp:coreProperties>
</file>