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Republicans who went to the South to make money and 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Lincoln’s plan for accepting Southern states back in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Granted full citizenship to all people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black code required freedmen to pass a test in order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limited the rights of freedmen?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charge a government official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that allowed African American men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Unfair difference in the treatment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Landowners allow a tenant to use the land in return for a share of the crops produced on their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White Southerners who used violence to prevent African Americans from equality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whites and African Americans in pubic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ended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president after Lincoln was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area that allowed both white and African American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Southern Republicans who supported the North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a separation of whites and African Americans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that had to be paid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rebuilding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removing someone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approve a law or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2021-10-11T15:18:23Z</dcterms:created>
  <dcterms:modified xsi:type="dcterms:W3CDTF">2021-10-11T15:18:23Z</dcterms:modified>
</cp:coreProperties>
</file>