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 establishment of friendly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to aid former enslaved African American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order issued on January 1,1863 by President Lincoln freeing all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forgiving people who broke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impacted the rights of American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farmer who pays for using a piece of land with a portion of a crop on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years between 1865-1877 when the nation reunited and rebuilt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an addition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from the north who went to the south to help 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limited the economic and physical freedom of former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2021-10-11T15:18:33Z</dcterms:created>
  <dcterms:modified xsi:type="dcterms:W3CDTF">2021-10-11T15:18:33Z</dcterms:modified>
</cp:coreProperties>
</file>