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Freedmen and poor whites that farmed the land of large plantation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Amendment granted citizenship to all persons born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severely limited the rights of freedmen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was proposed by Radical Republicans. Under this Act the 14th Amendment needed to be ratified.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succeeded Lincoln as President after Lincoln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 was proposed by Republicans in congress. Under this plan former confederate volunteers could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plan was proposed by Lincoln. Under this plan slavery had to be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amendment banned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Southerns gave Northerners that moved to the South in search of fortune.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Whites in the South that helped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bureau gave food, and clothing to former slaves and established schools and colleges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President was assassinated in 1865 at Ford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and women that were once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Amendment gave all African Americans the right to vote</w:t>
            </w:r>
          </w:p>
        </w:tc>
      </w:tr>
    </w:tbl>
    <w:p>
      <w:pPr>
        <w:pStyle w:val="WordBankLarge"/>
      </w:pPr>
      <w:r>
        <w:t xml:space="preserve">   freedmen    </w:t>
      </w:r>
      <w:r>
        <w:t xml:space="preserve">   Abraham Lincoln    </w:t>
      </w:r>
      <w:r>
        <w:t xml:space="preserve">   Freedmen's Bureau    </w:t>
      </w:r>
      <w:r>
        <w:t xml:space="preserve">   Andrew Johnson    </w:t>
      </w:r>
      <w:r>
        <w:t xml:space="preserve">   13th Amendment    </w:t>
      </w:r>
      <w:r>
        <w:t xml:space="preserve">   Ten Percent Plan    </w:t>
      </w:r>
      <w:r>
        <w:t xml:space="preserve">   Wade Davis Bill    </w:t>
      </w:r>
      <w:r>
        <w:t xml:space="preserve">   black codes    </w:t>
      </w:r>
      <w:r>
        <w:t xml:space="preserve">   14th Amendment    </w:t>
      </w:r>
      <w:r>
        <w:t xml:space="preserve">   Reconstruction Act    </w:t>
      </w:r>
      <w:r>
        <w:t xml:space="preserve">   15th Amendment    </w:t>
      </w:r>
      <w:r>
        <w:t xml:space="preserve">   Scalawags    </w:t>
      </w:r>
      <w:r>
        <w:t xml:space="preserve">   carpetbaggers    </w:t>
      </w:r>
      <w:r>
        <w:t xml:space="preserve">   sharecroppers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2021-10-11T15:18:35Z</dcterms:created>
  <dcterms:modified xsi:type="dcterms:W3CDTF">2021-10-11T15:18:35Z</dcterms:modified>
</cp:coreProperties>
</file>