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laws replaced the black code and introduced "separate but not equal" (two words into 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Initials of group that tried to terrorize former slaves so they would not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Reconstruction followed the _______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percent of people needed to swear loyalty under Lincoln's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amendment gave everyone equal protection under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right did Iron Clad Oath take away from Southerners who didn't swear 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former slaves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a group of freedmen were meeting, what type of person also had to be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Black ______  tried to limit rights for former slaves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amendment gave former slaves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amendment freed the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one major thing the Freedmen Bureau provided for former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president who replaced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president at the beginning of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republicans disagreed with Lincoln's plan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2021-10-11T15:18:38Z</dcterms:created>
  <dcterms:modified xsi:type="dcterms:W3CDTF">2021-10-11T15:18:38Z</dcterms:modified>
</cp:coreProperties>
</file>