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separated colored from whites;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African Americans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voters had to pay a tax to vote; unfairly targeted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voters had to pass a reading test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allowed African American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said the Jim Crow Laws were legal; separate but equal is 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Northerners who moved to the South to take part in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voters could only vote if they could prove their grandfathers voted in prior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to refer to the loaylty towards the Democratice Party in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2021-10-11T15:18:40Z</dcterms:created>
  <dcterms:modified xsi:type="dcterms:W3CDTF">2021-10-11T15:18:40Z</dcterms:modified>
</cp:coreProperties>
</file>