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that greatly limited the freedom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 agency providing relief for freed people and certain poor people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people had to pay before they voted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constitution of the United States that granted citizenship's and equal civil and legal rights to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wanted the federal government to force change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amendment made slavery illegal throughout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offered Southerners amnesty or official pardon for all illegal acts supporting the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process used by a legislative body to bring charges of wrong doing against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readmitting the former confederate states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land owners provided the land, tools, and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assumed the presidency as he was vice president of the United States at the time of the assassination of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secret society opposed civil rights, particularly suffrage for African 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2021-10-11T15:18:42Z</dcterms:created>
  <dcterms:modified xsi:type="dcterms:W3CDTF">2021-10-11T15:18:42Z</dcterms:modified>
</cp:coreProperties>
</file>