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bill passed to secure black voting rights, this placed Union troops in charge of voter registration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divided the South into military districts, granted local voting rights to African Americans, and barred former Confederate leaders from holding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klan activities illegal &amp; held state officials responsible for conspiring w/ the klan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Largely unsuccessful law passed in 1866 that gave black people preferential access to public lands in five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Anyone born in the U.S. are subject to its laws &amp; can't be denied any of the rights &amp; privileges contained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Forbade president to remove government officials (even from his own cabinet) without the permission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party stood strongly for equal rights for blacks as well as the militarization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10% of voters take an oath to rejoin the Union; All Southerners except highly ranked Confederate Civil/Military leaders are pardoned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Citizens can't be denied their right to vote because of their race, color, or because they were once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Slavery is banned in any state or territory under the government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States were to withdraw secession, Swear allegiance to the union, &amp; Ratify the 13th amendment &amp; draft a constitution that abolished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democrat was elected the military commander of the district had the authority to remove him and replace him with anyone of his choosing, disregarding new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restrictive laws designed to limit the freedom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banned the use of terror, force or bribery to prevent people from voting because of their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permitted federal oversight of local and state elections and state elections and imposed harsher punishments on violators of the First Enforcement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orders had to go through the general, who could not be moved or replaced without the consent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a northerner who went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southerner who supported the Republicans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farming in which farmer works land for an owner who provides equipment and seeds and receives a share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 troops are removed from the South, one Southerner is included in the Cabinet, a transcontinental RR is built, the govt. helps the South industrialize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19th Prez of the U.S.; oversaw the end of the Reconstruction and attempted to reconcile division from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Oath swore by those to be elected to run "reconstructed" states promising they had never taken up arms against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2021-10-11T15:18:45Z</dcterms:created>
  <dcterms:modified xsi:type="dcterms:W3CDTF">2021-10-11T15:18:45Z</dcterms:modified>
</cp:coreProperties>
</file>